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301-2803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«Агентство социаль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Постыляковой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Нелли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, выплаченных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 пособия неработающим пенсионерам,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 искового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«Агентство соц</w:t>
      </w:r>
      <w:r>
        <w:rPr>
          <w:rFonts w:ascii="Times New Roman" w:eastAsia="Times New Roman" w:hAnsi="Times New Roman" w:cs="Times New Roman"/>
          <w:sz w:val="28"/>
          <w:szCs w:val="28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8"/>
          <w:szCs w:val="28"/>
        </w:rPr>
        <w:t>Постыляковой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Нелли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денежных средств, выплаченных в качестве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 пособия неработающим пенсионерам за период с 01.10.2022 по 30.11.2022.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Постыляковой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Нелли Владимировны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8">
    <w:name w:val="cat-PassportData grp-1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